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Convention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splash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Spiritual pursuit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Mount Sinai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Lion's pit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God's active force / finger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Headquarters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2018</dc:title>
  <dcterms:created xsi:type="dcterms:W3CDTF">2021-10-11T04:36:27Z</dcterms:created>
  <dcterms:modified xsi:type="dcterms:W3CDTF">2021-10-11T04:36:27Z</dcterms:modified>
</cp:coreProperties>
</file>