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Convention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Ransom    </w:t>
      </w:r>
      <w:r>
        <w:t xml:space="preserve">   King    </w:t>
      </w:r>
      <w:r>
        <w:t xml:space="preserve">   Spirit    </w:t>
      </w:r>
      <w:r>
        <w:t xml:space="preserve">   Temple    </w:t>
      </w:r>
      <w:r>
        <w:t xml:space="preserve">   Preach    </w:t>
      </w:r>
      <w:r>
        <w:t xml:space="preserve">   Jonah    </w:t>
      </w:r>
      <w:r>
        <w:t xml:space="preserve">   Adam    </w:t>
      </w:r>
      <w:r>
        <w:t xml:space="preserve">   Angels    </w:t>
      </w:r>
      <w:r>
        <w:t xml:space="preserve">   Kingdom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2018</dc:title>
  <dcterms:created xsi:type="dcterms:W3CDTF">2021-10-11T04:36:33Z</dcterms:created>
  <dcterms:modified xsi:type="dcterms:W3CDTF">2021-10-11T04:36:33Z</dcterms:modified>
</cp:coreProperties>
</file>