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 3</w:t>
      </w:r>
    </w:p>
    <w:p>
      <w:pPr>
        <w:pStyle w:val="Questions"/>
      </w:pPr>
      <w:r>
        <w:t xml:space="preserve">1. AHEJOVH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RUEOTNRCRSIE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BEBLI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OHAN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OENILETVAR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ESGNISE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GODO SEWN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ENPIORE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UJESS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CNITNNOOEV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PITMASB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RANOLPES DSYUT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Jehovah     </w:t>
      </w:r>
      <w:r>
        <w:t xml:space="preserve">   Resurrection     </w:t>
      </w:r>
      <w:r>
        <w:t xml:space="preserve">   Bible    </w:t>
      </w:r>
      <w:r>
        <w:t xml:space="preserve">   Noah    </w:t>
      </w:r>
      <w:r>
        <w:t xml:space="preserve">   Revelation    </w:t>
      </w:r>
      <w:r>
        <w:t xml:space="preserve">   Genesis    </w:t>
      </w:r>
      <w:r>
        <w:t xml:space="preserve">   Good news    </w:t>
      </w:r>
      <w:r>
        <w:t xml:space="preserve">   Pioneer    </w:t>
      </w:r>
      <w:r>
        <w:t xml:space="preserve">   Jesus    </w:t>
      </w:r>
      <w:r>
        <w:t xml:space="preserve">   Convention    </w:t>
      </w:r>
      <w:r>
        <w:t xml:space="preserve">   Baptism    </w:t>
      </w:r>
      <w:r>
        <w:t xml:space="preserve">   Personal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3</dc:title>
  <dcterms:created xsi:type="dcterms:W3CDTF">2021-10-11T04:36:31Z</dcterms:created>
  <dcterms:modified xsi:type="dcterms:W3CDTF">2021-10-11T04:36:31Z</dcterms:modified>
</cp:coreProperties>
</file>