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Convention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hotel was Vancoufur originally held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fairy trickster?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Vancoufur chair?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Hairyland? Scaryland? Dairyland?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fox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can I buy some awesome furry  merchandise?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What’s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Castor?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can I get to some awesome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our local charity?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midsummer night's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Vancoufur, where can adorable fursuiters show off their talents?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our fursuit guest of honour?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Vancoufur is run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Vancoufur, where can I get con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illegal in the fandom?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we?!?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Fairy from Peter 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our community spotlight?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years old is Vancoufur?</w:t>
            </w:r>
          </w:p>
        </w:tc>
      </w:tr>
    </w:tbl>
    <w:p>
      <w:pPr>
        <w:pStyle w:val="WordBankLarge"/>
      </w:pPr>
      <w:r>
        <w:t xml:space="preserve">   Furries    </w:t>
      </w:r>
      <w:r>
        <w:t xml:space="preserve">   Eight    </w:t>
      </w:r>
      <w:r>
        <w:t xml:space="preserve">   Awooing     </w:t>
      </w:r>
      <w:r>
        <w:t xml:space="preserve">   Beaver     </w:t>
      </w:r>
      <w:r>
        <w:t xml:space="preserve">   Puck    </w:t>
      </w:r>
      <w:r>
        <w:t xml:space="preserve">   Tinkerbell    </w:t>
      </w:r>
      <w:r>
        <w:t xml:space="preserve">   OwO    </w:t>
      </w:r>
      <w:r>
        <w:t xml:space="preserve">   Jib Kodi    </w:t>
      </w:r>
      <w:r>
        <w:t xml:space="preserve">   ALLOSAUREX    </w:t>
      </w:r>
      <w:r>
        <w:t xml:space="preserve">   Saints    </w:t>
      </w:r>
      <w:r>
        <w:t xml:space="preserve">   Carthage    </w:t>
      </w:r>
      <w:r>
        <w:t xml:space="preserve">   William Shakespeare    </w:t>
      </w:r>
      <w:r>
        <w:t xml:space="preserve">   Fairyland    </w:t>
      </w:r>
      <w:r>
        <w:t xml:space="preserve">   Volunteers    </w:t>
      </w:r>
      <w:r>
        <w:t xml:space="preserve">   cutie pageant     </w:t>
      </w:r>
      <w:r>
        <w:t xml:space="preserve">   Info desk    </w:t>
      </w:r>
      <w:r>
        <w:t xml:space="preserve">   The executive     </w:t>
      </w:r>
      <w:r>
        <w:t xml:space="preserve">   Artist alley    </w:t>
      </w:r>
      <w:r>
        <w:t xml:space="preserve">   Dealers den    </w:t>
      </w:r>
      <w:r>
        <w:t xml:space="preserve">   Ring-ding-ding-ding-dingeringeding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Crossword</dc:title>
  <dcterms:created xsi:type="dcterms:W3CDTF">2021-10-11T04:36:54Z</dcterms:created>
  <dcterms:modified xsi:type="dcterms:W3CDTF">2021-10-11T04:36:54Z</dcterms:modified>
</cp:coreProperties>
</file>