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geregtigheid    </w:t>
      </w:r>
      <w:r>
        <w:t xml:space="preserve">   Jehovah    </w:t>
      </w:r>
      <w:r>
        <w:t xml:space="preserve">   bybel    </w:t>
      </w:r>
      <w:r>
        <w:t xml:space="preserve">   God    </w:t>
      </w:r>
      <w:r>
        <w:t xml:space="preserve">   verduur    </w:t>
      </w:r>
      <w:r>
        <w:t xml:space="preserve">   hoop    </w:t>
      </w:r>
      <w:r>
        <w:t xml:space="preserve">   geloof    </w:t>
      </w:r>
      <w:r>
        <w:t xml:space="preserve">   waarheid    </w:t>
      </w:r>
      <w:r>
        <w:t xml:space="preserve">   verbly    </w:t>
      </w:r>
      <w:r>
        <w:t xml:space="preserve">   uitgelok    </w:t>
      </w:r>
      <w:r>
        <w:t xml:space="preserve">   spog    </w:t>
      </w:r>
      <w:r>
        <w:t xml:space="preserve">   jaloers    </w:t>
      </w:r>
      <w:r>
        <w:t xml:space="preserve">   goedhartigheid    </w:t>
      </w:r>
      <w:r>
        <w:t xml:space="preserve">   liefde    </w:t>
      </w:r>
      <w:r>
        <w:t xml:space="preserve">   geduld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crossword</dc:title>
  <dcterms:created xsi:type="dcterms:W3CDTF">2021-10-11T04:37:07Z</dcterms:created>
  <dcterms:modified xsi:type="dcterms:W3CDTF">2021-10-11T04:37:07Z</dcterms:modified>
</cp:coreProperties>
</file>