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Conventional vs. Organic Farming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Agriculture    </w:t>
      </w:r>
      <w:r>
        <w:t xml:space="preserve">   Antibiotics    </w:t>
      </w:r>
      <w:r>
        <w:t xml:space="preserve">   Artificial    </w:t>
      </w:r>
      <w:r>
        <w:t xml:space="preserve">   Battery Cages    </w:t>
      </w:r>
      <w:r>
        <w:t xml:space="preserve">   Beneficial Insects    </w:t>
      </w:r>
      <w:r>
        <w:t xml:space="preserve">   Biodiversity    </w:t>
      </w:r>
      <w:r>
        <w:t xml:space="preserve">   Bioengineering    </w:t>
      </w:r>
      <w:r>
        <w:t xml:space="preserve">   Certified    </w:t>
      </w:r>
      <w:r>
        <w:t xml:space="preserve">   Chemical    </w:t>
      </w:r>
      <w:r>
        <w:t xml:space="preserve">   Clone    </w:t>
      </w:r>
      <w:r>
        <w:t xml:space="preserve">   Conservation    </w:t>
      </w:r>
      <w:r>
        <w:t xml:space="preserve">   Consumer    </w:t>
      </w:r>
      <w:r>
        <w:t xml:space="preserve">   Contamination    </w:t>
      </w:r>
      <w:r>
        <w:t xml:space="preserve">   Conventional    </w:t>
      </w:r>
      <w:r>
        <w:t xml:space="preserve">   E Coli    </w:t>
      </w:r>
      <w:r>
        <w:t xml:space="preserve">   Erosion    </w:t>
      </w:r>
      <w:r>
        <w:t xml:space="preserve">   Facility    </w:t>
      </w:r>
      <w:r>
        <w:t xml:space="preserve">   Farming    </w:t>
      </w:r>
      <w:r>
        <w:t xml:space="preserve">   Feedlots    </w:t>
      </w:r>
      <w:r>
        <w:t xml:space="preserve">   Fertilizer    </w:t>
      </w:r>
      <w:r>
        <w:t xml:space="preserve">   Genetic Engineering    </w:t>
      </w:r>
      <w:r>
        <w:t xml:space="preserve">   Herbicides    </w:t>
      </w:r>
      <w:r>
        <w:t xml:space="preserve">   Hormones    </w:t>
      </w:r>
      <w:r>
        <w:t xml:space="preserve">   Implants    </w:t>
      </w:r>
      <w:r>
        <w:t xml:space="preserve">   Inorganic    </w:t>
      </w:r>
      <w:r>
        <w:t xml:space="preserve">   Insecticides    </w:t>
      </w:r>
      <w:r>
        <w:t xml:space="preserve">   Integrated Pest Management    </w:t>
      </w:r>
      <w:r>
        <w:t xml:space="preserve">   Organic    </w:t>
      </w:r>
      <w:r>
        <w:t xml:space="preserve">   Propaganda    </w:t>
      </w:r>
      <w:r>
        <w:t xml:space="preserve">   USDA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Conventional vs. Organic Farming </dc:title>
  <dcterms:created xsi:type="dcterms:W3CDTF">2021-10-11T04:37:09Z</dcterms:created>
  <dcterms:modified xsi:type="dcterms:W3CDTF">2021-10-11T04:37:09Z</dcterms:modified>
</cp:coreProperties>
</file>