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TABLEAU    </w:t>
      </w:r>
      <w:r>
        <w:t xml:space="preserve">   SOLILOQUY    </w:t>
      </w:r>
      <w:r>
        <w:t xml:space="preserve">   ASIDE    </w:t>
      </w:r>
      <w:r>
        <w:t xml:space="preserve">   VOICE OVER    </w:t>
      </w:r>
      <w:r>
        <w:t xml:space="preserve">   NARRATION    </w:t>
      </w:r>
      <w:r>
        <w:t xml:space="preserve">   SLOW MOTION    </w:t>
      </w:r>
      <w:r>
        <w:t xml:space="preserve">   MOVEMENT    </w:t>
      </w:r>
      <w:r>
        <w:t xml:space="preserve">   MONOLOGUE    </w:t>
      </w:r>
      <w:r>
        <w:t xml:space="preserve">   MIME    </w:t>
      </w:r>
      <w:r>
        <w:t xml:space="preserve">   FROZEN PICTURE    </w:t>
      </w:r>
      <w:r>
        <w:t xml:space="preserve">   FREEZE FRAME    </w:t>
      </w:r>
      <w:r>
        <w:t xml:space="preserve">   FLASH FORWARD    </w:t>
      </w:r>
      <w:r>
        <w:t xml:space="preserve">   FLASHBACK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</dc:title>
  <dcterms:created xsi:type="dcterms:W3CDTF">2021-10-31T03:40:02Z</dcterms:created>
  <dcterms:modified xsi:type="dcterms:W3CDTF">2021-10-31T03:40:02Z</dcterms:modified>
</cp:coreProperties>
</file>