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Conventions of a Detective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LOGICAL    </w:t>
      </w:r>
      <w:r>
        <w:t xml:space="preserve">   SOLUTION    </w:t>
      </w:r>
      <w:r>
        <w:t xml:space="preserve">   RED HERRING    </w:t>
      </w:r>
      <w:r>
        <w:t xml:space="preserve">   CLUES    </w:t>
      </w:r>
      <w:r>
        <w:t xml:space="preserve">   SUSPECTS    </w:t>
      </w:r>
      <w:r>
        <w:t xml:space="preserve">   THEFT    </w:t>
      </w:r>
      <w:r>
        <w:t xml:space="preserve">   CRIMINAL    </w:t>
      </w:r>
      <w:r>
        <w:t xml:space="preserve">   CRIME    </w:t>
      </w:r>
      <w:r>
        <w:t xml:space="preserve">   MURDER    </w:t>
      </w:r>
      <w:r>
        <w:t xml:space="preserve">   CLEVER    </w:t>
      </w:r>
      <w:r>
        <w:t xml:space="preserve">   MEMORABLE    </w:t>
      </w:r>
      <w:r>
        <w:t xml:space="preserve">   DETECTIVE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Conventions of a Detective story</dc:title>
  <dcterms:created xsi:type="dcterms:W3CDTF">2021-10-11T04:36:44Z</dcterms:created>
  <dcterms:modified xsi:type="dcterms:W3CDTF">2021-10-11T04:36:44Z</dcterms:modified>
</cp:coreProperties>
</file>