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Conversation1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strippenkaart    </w:t>
      </w:r>
      <w:r>
        <w:t xml:space="preserve">   ikwilgraageen    </w:t>
      </w:r>
      <w:r>
        <w:t xml:space="preserve">   alstublieft    </w:t>
      </w:r>
      <w:r>
        <w:t xml:space="preserve">   reizen    </w:t>
      </w:r>
      <w:r>
        <w:t xml:space="preserve">   tweedeklas    </w:t>
      </w:r>
      <w:r>
        <w:t xml:space="preserve">   eersteklas    </w:t>
      </w:r>
      <w:r>
        <w:t xml:space="preserve">   spoor    </w:t>
      </w:r>
      <w:r>
        <w:t xml:space="preserve">   detrein    </w:t>
      </w:r>
      <w:r>
        <w:t xml:space="preserve">   vertrekt    </w:t>
      </w:r>
      <w:r>
        <w:t xml:space="preserve">   eenretourtje    </w:t>
      </w:r>
      <w:r>
        <w:t xml:space="preserve">   eenenkeltje    </w:t>
      </w:r>
      <w:r>
        <w:t xml:space="preserve">   naar    </w:t>
      </w:r>
      <w:r>
        <w:t xml:space="preserve">   graag    </w:t>
      </w:r>
      <w:r>
        <w:t xml:space="preserve">   ikwilgraag    </w:t>
      </w:r>
      <w:r>
        <w:t xml:space="preserve">   nee    </w:t>
      </w:r>
      <w:r>
        <w:t xml:space="preserve">   meneer    </w:t>
      </w:r>
      <w:r>
        <w:t xml:space="preserve">   aagenaam    </w:t>
      </w:r>
      <w:r>
        <w:t xml:space="preserve">   administratrice    </w:t>
      </w:r>
      <w:r>
        <w:t xml:space="preserve">   assistent    </w:t>
      </w:r>
      <w:r>
        <w:t xml:space="preserve">   ikben    </w:t>
      </w:r>
      <w:r>
        <w:t xml:space="preserve">   mooi    </w:t>
      </w:r>
      <w:r>
        <w:t xml:space="preserve">   groningen    </w:t>
      </w:r>
      <w:r>
        <w:t xml:space="preserve">   stad    </w:t>
      </w:r>
      <w:r>
        <w:t xml:space="preserve">   grote    </w:t>
      </w:r>
      <w:r>
        <w:t xml:space="preserve">   ikkomuit    </w:t>
      </w:r>
      <w:r>
        <w:t xml:space="preserve">   vandaan    </w:t>
      </w:r>
      <w:r>
        <w:t xml:space="preserve">   komt    </w:t>
      </w:r>
      <w:r>
        <w:t xml:space="preserve">   hallo    </w:t>
      </w:r>
      <w:r>
        <w:t xml:space="preserve">   dag    </w:t>
      </w:r>
      <w:r>
        <w:t xml:space="preserve">   wiebentu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Conversation1</dc:title>
  <dcterms:created xsi:type="dcterms:W3CDTF">2021-10-11T04:35:49Z</dcterms:created>
  <dcterms:modified xsi:type="dcterms:W3CDTF">2021-10-11T04:35:49Z</dcterms:modified>
</cp:coreProperties>
</file>