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Conversation #1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two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to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have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#1 </dc:title>
  <dcterms:created xsi:type="dcterms:W3CDTF">2021-10-11T04:37:08Z</dcterms:created>
  <dcterms:modified xsi:type="dcterms:W3CDTF">2021-10-11T04:37:08Z</dcterms:modified>
</cp:coreProperties>
</file>