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Conversation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bisspaeter    </w:t>
      </w:r>
      <w:r>
        <w:t xml:space="preserve">   bitte    </w:t>
      </w:r>
      <w:r>
        <w:t xml:space="preserve">   danke    </w:t>
      </w:r>
      <w:r>
        <w:t xml:space="preserve">   deinefreundin    </w:t>
      </w:r>
      <w:r>
        <w:t xml:space="preserve">   esfreutmich    </w:t>
      </w:r>
      <w:r>
        <w:t xml:space="preserve">   frau    </w:t>
      </w:r>
      <w:r>
        <w:t xml:space="preserve">   furchtbar    </w:t>
      </w:r>
      <w:r>
        <w:t xml:space="preserve">   garnicht    </w:t>
      </w:r>
      <w:r>
        <w:t xml:space="preserve">   gleichfalls    </w:t>
      </w:r>
      <w:r>
        <w:t xml:space="preserve">   herr    </w:t>
      </w:r>
      <w:r>
        <w:t xml:space="preserve">   interessant    </w:t>
      </w:r>
      <w:r>
        <w:t xml:space="preserve">   junge    </w:t>
      </w:r>
      <w:r>
        <w:t xml:space="preserve">   kennstdu    </w:t>
      </w:r>
      <w:r>
        <w:t xml:space="preserve">   meinfreund    </w:t>
      </w:r>
      <w:r>
        <w:t xml:space="preserve">   nicht    </w:t>
      </w:r>
      <w:r>
        <w:t xml:space="preserve">   nur    </w:t>
      </w:r>
      <w:r>
        <w:t xml:space="preserve">   wirklich    </w:t>
      </w:r>
      <w:r>
        <w:t xml:space="preserve">   wunderbar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Conversation Basics</dc:title>
  <dcterms:created xsi:type="dcterms:W3CDTF">2021-10-11T04:36:21Z</dcterms:created>
  <dcterms:modified xsi:type="dcterms:W3CDTF">2021-10-11T04:36:21Z</dcterms:modified>
</cp:coreProperties>
</file>