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Conversation Scramble</w:t>
      </w:r>
    </w:p>
    <w:p>
      <w:pPr>
        <w:pStyle w:val="Questions"/>
      </w:pPr>
      <w:r>
        <w:t xml:space="preserve">1. OJROUNB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AU RERIOV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SLI' TE TIAPL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NIEB CIEMR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ERCIM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ED INRE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RTUSEPL-A CSAI?NFAR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EJ PRALE SAAIFNCR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MTMNOEC VU-T?AS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LAUST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CA 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CMNMEOT AC V?A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Conversation Scramble</dc:title>
  <dcterms:created xsi:type="dcterms:W3CDTF">2021-10-11T04:36:43Z</dcterms:created>
  <dcterms:modified xsi:type="dcterms:W3CDTF">2021-10-11T04:36:43Z</dcterms:modified>
</cp:coreProperties>
</file>