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Conversation Starters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independence    </w:t>
      </w:r>
      <w:r>
        <w:t xml:space="preserve">   understanding    </w:t>
      </w:r>
      <w:r>
        <w:t xml:space="preserve">   jobs    </w:t>
      </w:r>
      <w:r>
        <w:t xml:space="preserve">   teamwork    </w:t>
      </w:r>
      <w:r>
        <w:t xml:space="preserve">   tasks    </w:t>
      </w:r>
      <w:r>
        <w:t xml:space="preserve">   supervisor    </w:t>
      </w:r>
      <w:r>
        <w:t xml:space="preserve">   learn    </w:t>
      </w:r>
      <w:r>
        <w:t xml:space="preserve">   taketurns    </w:t>
      </w:r>
      <w:r>
        <w:t xml:space="preserve">   information    </w:t>
      </w:r>
      <w:r>
        <w:t xml:space="preserve">   partner    </w:t>
      </w:r>
      <w:r>
        <w:t xml:space="preserve">   eyecontact    </w:t>
      </w:r>
      <w:r>
        <w:t xml:space="preserve">   friends    </w:t>
      </w:r>
      <w:r>
        <w:t xml:space="preserve">   interest    </w:t>
      </w:r>
      <w:r>
        <w:t xml:space="preserve">   conversations    </w:t>
      </w:r>
      <w:r>
        <w:t xml:space="preserve">   questions    </w:t>
      </w:r>
      <w:r>
        <w:t xml:space="preserve">   ask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Conversation Starters</dc:title>
  <dcterms:created xsi:type="dcterms:W3CDTF">2021-10-11T04:36:26Z</dcterms:created>
  <dcterms:modified xsi:type="dcterms:W3CDTF">2021-10-11T04:36:26Z</dcterms:modified>
</cp:coreProperties>
</file>