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Conversation Starters:  Mobile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ZELLE    </w:t>
      </w:r>
      <w:r>
        <w:t xml:space="preserve">   TURN CARD OFF    </w:t>
      </w:r>
      <w:r>
        <w:t xml:space="preserve">   TRAVEL PLANS    </w:t>
      </w:r>
      <w:r>
        <w:t xml:space="preserve">   STATEMENTS    </w:t>
      </w:r>
      <w:r>
        <w:t xml:space="preserve">   REPORT FRAUD    </w:t>
      </w:r>
      <w:r>
        <w:t xml:space="preserve">   REPLACE CARD    </w:t>
      </w:r>
      <w:r>
        <w:t xml:space="preserve">   REDEEM REWARDS    </w:t>
      </w:r>
      <w:r>
        <w:t xml:space="preserve">   ORDER FOREIGN    </w:t>
      </w:r>
      <w:r>
        <w:t xml:space="preserve">   ORDER CHECKS    </w:t>
      </w:r>
      <w:r>
        <w:t xml:space="preserve">   ONLINE WIRES    </w:t>
      </w:r>
      <w:r>
        <w:t xml:space="preserve">   MOBILE WALLET    </w:t>
      </w:r>
      <w:r>
        <w:t xml:space="preserve">   MOBILE DEPOSIT    </w:t>
      </w:r>
      <w:r>
        <w:t xml:space="preserve">   MAKE APPOINTMENT    </w:t>
      </w:r>
      <w:r>
        <w:t xml:space="preserve">   FICO CREDIT SCORE    </w:t>
      </w:r>
      <w:r>
        <w:t xml:space="preserve">   FASTLOOK    </w:t>
      </w:r>
      <w:r>
        <w:t xml:space="preserve">   DISPUTE    </w:t>
      </w:r>
      <w:r>
        <w:t xml:space="preserve">   CARD FREE ATM    </w:t>
      </w:r>
      <w:r>
        <w:t xml:space="preserve">   BILL PAY    </w:t>
      </w:r>
      <w:r>
        <w:t xml:space="preserve">   ALERTS    </w:t>
      </w:r>
      <w:r>
        <w:t xml:space="preserve">   ACTIVATE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Starters:  Mobile Services</dc:title>
  <dcterms:created xsi:type="dcterms:W3CDTF">2021-10-11T04:37:03Z</dcterms:created>
  <dcterms:modified xsi:type="dcterms:W3CDTF">2021-10-11T04:37:03Z</dcterms:modified>
</cp:coreProperties>
</file>