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you did it    </w:t>
      </w:r>
      <w:r>
        <w:t xml:space="preserve">   it is good to see you    </w:t>
      </w:r>
      <w:r>
        <w:t xml:space="preserve">   have a nice day    </w:t>
      </w:r>
      <w:r>
        <w:t xml:space="preserve">   where are you from    </w:t>
      </w:r>
      <w:r>
        <w:t xml:space="preserve">   ohio    </w:t>
      </w:r>
      <w:r>
        <w:t xml:space="preserve">   dayton    </w:t>
      </w:r>
      <w:r>
        <w:t xml:space="preserve">   where do you live    </w:t>
      </w:r>
      <w:r>
        <w:t xml:space="preserve">   my name is    </w:t>
      </w:r>
      <w:r>
        <w:t xml:space="preserve">   what is your name    </w:t>
      </w:r>
      <w:r>
        <w:t xml:space="preserve">   I am fine    </w:t>
      </w:r>
      <w:r>
        <w:t xml:space="preserve">   great    </w:t>
      </w:r>
      <w:r>
        <w:t xml:space="preserve">   How are you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Conversations</dc:title>
  <dcterms:created xsi:type="dcterms:W3CDTF">2021-10-11T04:37:20Z</dcterms:created>
  <dcterms:modified xsi:type="dcterms:W3CDTF">2021-10-11T04:37:20Z</dcterms:modified>
</cp:coreProperties>
</file>