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Divergent views are present in ________, and people open up to viewpoints that challenge the status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element of J-curve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 launch conversations into possibilities through their language, and by being a __________ of labels and truths.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conversation has to focus on the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conversation where we describe what happened and that is the default mode of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this level of listening, we are beyond ourselves, beyond analysis, and beyond other people; we listen from a perspective of what is emerging in the situation, or what can emerge.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leadership model that has nine elements and that we are learning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something that frightens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Acknowledging, talking, connecting dots, and recognizing patterns are all about managing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 something good about someone rather than something bad; to avoid misunderstanding, leaders need to be familiar with benefits of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Conversations</dc:title>
  <dcterms:created xsi:type="dcterms:W3CDTF">2021-10-11T04:36:55Z</dcterms:created>
  <dcterms:modified xsi:type="dcterms:W3CDTF">2021-10-11T04:36:55Z</dcterms:modified>
</cp:coreProperties>
</file>