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 between Different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3002 base 4 = ______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10001 base 2 = _____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21221 base 3 = ______ base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770 base 8 = _______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432 base 6 = _____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1234 base 9 = _____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6511 base 7 = _____ base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133 base 10 = ____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111 base 4 = _____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78 base 10 = _____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base 10 = _____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 base 10 = _____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444 base 5 = ______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71 base 8 = _____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98 base 10 = _____ base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543 base 6 = _____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10101 base 2 = ____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37 base 10 = _____ base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between Different Bases</dc:title>
  <dcterms:created xsi:type="dcterms:W3CDTF">2021-10-11T04:37:30Z</dcterms:created>
  <dcterms:modified xsi:type="dcterms:W3CDTF">2021-10-11T04:37:30Z</dcterms:modified>
</cp:coreProperties>
</file>