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Conversion of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SonOfGod    </w:t>
      </w:r>
      <w:r>
        <w:t xml:space="preserve">   preached    </w:t>
      </w:r>
      <w:r>
        <w:t xml:space="preserve">   baptized    </w:t>
      </w:r>
      <w:r>
        <w:t xml:space="preserve">   prayeth    </w:t>
      </w:r>
      <w:r>
        <w:t xml:space="preserve">   HolyGhost    </w:t>
      </w:r>
      <w:r>
        <w:t xml:space="preserve">   sight    </w:t>
      </w:r>
      <w:r>
        <w:t xml:space="preserve">   Lord    </w:t>
      </w:r>
      <w:r>
        <w:t xml:space="preserve">   journeyed    </w:t>
      </w:r>
      <w:r>
        <w:t xml:space="preserve">   light    </w:t>
      </w:r>
      <w:r>
        <w:t xml:space="preserve">   Jesus    </w:t>
      </w:r>
      <w:r>
        <w:t xml:space="preserve">   persecutest    </w:t>
      </w:r>
      <w:r>
        <w:t xml:space="preserve">   wall    </w:t>
      </w:r>
      <w:r>
        <w:t xml:space="preserve">   disciples    </w:t>
      </w:r>
      <w:r>
        <w:t xml:space="preserve">   city    </w:t>
      </w:r>
      <w:r>
        <w:t xml:space="preserve">   plan    </w:t>
      </w:r>
      <w:r>
        <w:t xml:space="preserve">   escaped    </w:t>
      </w:r>
      <w:r>
        <w:t xml:space="preserve">   basket    </w:t>
      </w:r>
      <w:r>
        <w:t xml:space="preserve">   three    </w:t>
      </w:r>
      <w:r>
        <w:t xml:space="preserve">   blind    </w:t>
      </w:r>
      <w:r>
        <w:t xml:space="preserve">   Ananias    </w:t>
      </w:r>
      <w:r>
        <w:t xml:space="preserve">   Damascus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of Saul</dc:title>
  <dcterms:created xsi:type="dcterms:W3CDTF">2021-10-11T04:37:33Z</dcterms:created>
  <dcterms:modified xsi:type="dcterms:W3CDTF">2021-10-11T04:37:33Z</dcterms:modified>
</cp:coreProperties>
</file>