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Conversion of mass and types of reactions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category of reactions is missing of combustion,synthesis,,decomposition,single replacement,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mass of the reactants equals the total mass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a single compound breaks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or more elements combine to form a more complex compound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century was the conversion of mass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decomposition reactions require?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blank replacement takes the place of another element in a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what reaction can mass not be created or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one of the five categories of reactions are not listed synthesis,decomposition,single replacement, and double replacement?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mass wasn’t created or destroyed then what did it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ions and two compounds change partners?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number that indicates the ratio of elements in a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looking at the what you can tell how many molecules or atoms of each reactant and product are involved in a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supstance reacts with oxygen to produce energy in the form of heat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Law of conservation of mass is used in many fields such as chemistry ,mechanics and blank?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Balancing an equation means that the atoms of each element are the what on both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founded conversion of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categories of reactants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product may have different properties to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finding  of conversion mass led to what theory that was founded by John Dalton? </w:t>
            </w:r>
          </w:p>
        </w:tc>
      </w:tr>
    </w:tbl>
    <w:p>
      <w:pPr>
        <w:pStyle w:val="WordBankLarge"/>
      </w:pPr>
      <w:r>
        <w:t xml:space="preserve">   Chemical    </w:t>
      </w:r>
      <w:r>
        <w:t xml:space="preserve">   Products    </w:t>
      </w:r>
      <w:r>
        <w:t xml:space="preserve">   Antoine    </w:t>
      </w:r>
      <w:r>
        <w:t xml:space="preserve">   Reactants    </w:t>
      </w:r>
      <w:r>
        <w:t xml:space="preserve">   Converted    </w:t>
      </w:r>
      <w:r>
        <w:t xml:space="preserve">   AtomicTheory    </w:t>
      </w:r>
      <w:r>
        <w:t xml:space="preserve">   FluidDynamics    </w:t>
      </w:r>
      <w:r>
        <w:t xml:space="preserve">   Eighteenth    </w:t>
      </w:r>
      <w:r>
        <w:t xml:space="preserve">   CombustionReaction    </w:t>
      </w:r>
      <w:r>
        <w:t xml:space="preserve">   Five    </w:t>
      </w:r>
      <w:r>
        <w:t xml:space="preserve">   Synthesis    </w:t>
      </w:r>
      <w:r>
        <w:t xml:space="preserve">   Energy    </w:t>
      </w:r>
      <w:r>
        <w:t xml:space="preserve">   Decomposition    </w:t>
      </w:r>
      <w:r>
        <w:t xml:space="preserve">   DoubleReplacement    </w:t>
      </w:r>
      <w:r>
        <w:t xml:space="preserve">   SingleReplacement    </w:t>
      </w:r>
      <w:r>
        <w:t xml:space="preserve">   DoubleRepacement    </w:t>
      </w:r>
      <w:r>
        <w:t xml:space="preserve">   Subscripts    </w:t>
      </w:r>
      <w:r>
        <w:t xml:space="preserve">   Coefficients    </w:t>
      </w:r>
      <w:r>
        <w:t xml:space="preserve">   Same    </w:t>
      </w:r>
      <w:r>
        <w:t xml:space="preserve">   Combustion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Conversion of mass and types of reactions </dc:title>
  <dcterms:created xsi:type="dcterms:W3CDTF">2021-10-11T04:36:41Z</dcterms:created>
  <dcterms:modified xsi:type="dcterms:W3CDTF">2021-10-11T04:36:41Z</dcterms:modified>
</cp:coreProperties>
</file>