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has this for all boys and girls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give something to a friend wanting nothing in return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you blow out Birthday candles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sister likes (blank)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(blank) of my friend who hit the homer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want a special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do this when you sign up for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to (blank) my mom help around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you leave food out too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stomach makes a growling sound means you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</dc:title>
  <dcterms:created xsi:type="dcterms:W3CDTF">2021-10-11T04:36:32Z</dcterms:created>
  <dcterms:modified xsi:type="dcterms:W3CDTF">2021-10-11T04:36:32Z</dcterms:modified>
</cp:coreProperties>
</file>