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Converting Angles &amp; Measures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represented as 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represented as 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seconds are in a minute?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be broken into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with the decimals if necessary?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broken into seconds?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use to keep your work organized?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you doing with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minutes are in a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start with when converting?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Converting Angles &amp; Measures Crossword</dc:title>
  <dcterms:created xsi:type="dcterms:W3CDTF">2021-10-11T04:37:22Z</dcterms:created>
  <dcterms:modified xsi:type="dcterms:W3CDTF">2021-10-11T04:37:22Z</dcterms:modified>
</cp:coreProperties>
</file>