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Convertion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hydrodynamica    </w:t>
      </w:r>
      <w:r>
        <w:t xml:space="preserve">   time    </w:t>
      </w:r>
      <w:r>
        <w:t xml:space="preserve">   electricity    </w:t>
      </w:r>
      <w:r>
        <w:t xml:space="preserve">   kinetic energy    </w:t>
      </w:r>
      <w:r>
        <w:t xml:space="preserve">   pysical    </w:t>
      </w:r>
      <w:r>
        <w:t xml:space="preserve">   rest mass    </w:t>
      </w:r>
      <w:r>
        <w:t xml:space="preserve">   friction    </w:t>
      </w:r>
      <w:r>
        <w:t xml:space="preserve">   natural    </w:t>
      </w:r>
      <w:r>
        <w:t xml:space="preserve">   work    </w:t>
      </w:r>
      <w:r>
        <w:t xml:space="preserve">   heat    </w:t>
      </w:r>
      <w:r>
        <w:t xml:space="preserve">   mass    </w:t>
      </w:r>
      <w:r>
        <w:t xml:space="preserve">   energy    </w:t>
      </w:r>
      <w:r>
        <w:t xml:space="preserve">   convertion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Convertion of Energy</dc:title>
  <dcterms:created xsi:type="dcterms:W3CDTF">2021-10-11T04:37:10Z</dcterms:created>
  <dcterms:modified xsi:type="dcterms:W3CDTF">2021-10-11T04:37:10Z</dcterms:modified>
</cp:coreProperties>
</file>