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Convict Life In Australia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reward for a convict's good behaviour.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convict that continued to break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convict settlement in Tasmania for boys aged 9 to 18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women convicts make in the Female Factories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request made to the magistrate.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Metal restraints on convicts in chain gangs.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Struck with a whip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civil officer charged with the administration of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harshest punishment for a convict.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convict is pardoned but they can not permitted to return  to the UK.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convict's crime is forgiven and they are free to return to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Soilders accommodation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criminal sent to Australia from the UK in the 1700s and 1800s as punishment.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Immigrant to Australia that were not convicts.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Convict Life In Australia Cross Word </dc:title>
  <dcterms:created xsi:type="dcterms:W3CDTF">2021-10-11T04:35:57Z</dcterms:created>
  <dcterms:modified xsi:type="dcterms:W3CDTF">2021-10-11T04:35:57Z</dcterms:modified>
</cp:coreProperties>
</file>