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Convicts of 1788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woomera    </w:t>
      </w:r>
      <w:r>
        <w:t xml:space="preserve">   squatter    </w:t>
      </w:r>
      <w:r>
        <w:t xml:space="preserve">   sites    </w:t>
      </w:r>
      <w:r>
        <w:t xml:space="preserve">   sacred    </w:t>
      </w:r>
      <w:r>
        <w:t xml:space="preserve">   nomad    </w:t>
      </w:r>
      <w:r>
        <w:t xml:space="preserve">   missions    </w:t>
      </w:r>
      <w:r>
        <w:t xml:space="preserve">   massacre    </w:t>
      </w:r>
      <w:r>
        <w:t xml:space="preserve">   initiation    </w:t>
      </w:r>
      <w:r>
        <w:t xml:space="preserve">   fleet    </w:t>
      </w:r>
      <w:r>
        <w:t xml:space="preserve">   Europeans    </w:t>
      </w:r>
      <w:r>
        <w:t xml:space="preserve">   elders    </w:t>
      </w:r>
      <w:r>
        <w:t xml:space="preserve">   Dreaming    </w:t>
      </w:r>
      <w:r>
        <w:t xml:space="preserve">   coolaman    </w:t>
      </w:r>
      <w:r>
        <w:t xml:space="preserve">   convicts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Convicts of 1788</dc:title>
  <dcterms:created xsi:type="dcterms:W3CDTF">2021-10-11T04:37:15Z</dcterms:created>
  <dcterms:modified xsi:type="dcterms:W3CDTF">2021-10-11T04:37:15Z</dcterms:modified>
</cp:coreProperties>
</file>