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Convoy of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Feed    </w:t>
      </w:r>
      <w:r>
        <w:t xml:space="preserve">   Compassionate    </w:t>
      </w:r>
      <w:r>
        <w:t xml:space="preserve">   International    </w:t>
      </w:r>
      <w:r>
        <w:t xml:space="preserve">   Community    </w:t>
      </w:r>
      <w:r>
        <w:t xml:space="preserve">   Churches    </w:t>
      </w:r>
      <w:r>
        <w:t xml:space="preserve">   Disaster Response    </w:t>
      </w:r>
      <w:r>
        <w:t xml:space="preserve">   Missouri    </w:t>
      </w:r>
      <w:r>
        <w:t xml:space="preserve">   Faith Based    </w:t>
      </w:r>
      <w:r>
        <w:t xml:space="preserve">   Passion    </w:t>
      </w:r>
      <w:r>
        <w:t xml:space="preserve">   Partnership    </w:t>
      </w:r>
      <w:r>
        <w:t xml:space="preserve">   Empower    </w:t>
      </w:r>
      <w:r>
        <w:t xml:space="preserve">   Faith    </w:t>
      </w:r>
      <w:r>
        <w:t xml:space="preserve">   Nonprofit    </w:t>
      </w:r>
      <w:r>
        <w:t xml:space="preserve">   Donaldson    </w:t>
      </w:r>
      <w:r>
        <w:t xml:space="preserve">   Convoy of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Convoy of Hope</dc:title>
  <dcterms:created xsi:type="dcterms:W3CDTF">2021-10-11T04:37:17Z</dcterms:created>
  <dcterms:modified xsi:type="dcterms:W3CDTF">2021-10-11T04:37:17Z</dcterms:modified>
</cp:coreProperties>
</file>