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Conway Crossword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 long for on Rallies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frames our homes away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Conway meeting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horse rider and a type of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 don't want on Rallies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waterproof sheet spread on the ground inside a 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 a flat and even surface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lawn..... (something you throw)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large tent used for social or commercial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you'll find plenty of at the Malt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popular Conway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popular device for the outdoor 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we wind down to keep us on an even keel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Our motto: "....... you haven't met yet"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French game using metal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the Club in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used to prevent the operation or movement of a vehicle or other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FC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Important to keep this dry when folding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 living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keep the dark at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 fly our symbol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Club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Clubwear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Club's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short pin or bolt that is used for securing something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Move (something) into a different position with a jerk.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Conway Crossword 2019</dc:title>
  <dcterms:created xsi:type="dcterms:W3CDTF">2021-10-11T04:37:06Z</dcterms:created>
  <dcterms:modified xsi:type="dcterms:W3CDTF">2021-10-11T04:37:06Z</dcterms:modified>
</cp:coreProperties>
</file>