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 Islands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 to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 Islands Crossword 1</dc:title>
  <dcterms:created xsi:type="dcterms:W3CDTF">2021-10-11T04:36:27Z</dcterms:created>
  <dcterms:modified xsi:type="dcterms:W3CDTF">2021-10-11T04:36:27Z</dcterms:modified>
</cp:coreProperties>
</file>