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 It Safely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_______zone is when food temperature is between 40 and 140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Sauces and soups need to come to a _______ to be safe.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a thermometer to take your food's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being cooked in a _______ allow food to sit for several minutes.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cooking food thoroughly can make you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can't see, smell or taste them.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 a _________________ to 160 degrees 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food __________ from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sure you clean it after every time you use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hot foods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your food to destroy bacteria.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 It Safely</dc:title>
  <dcterms:created xsi:type="dcterms:W3CDTF">2021-10-11T04:36:01Z</dcterms:created>
  <dcterms:modified xsi:type="dcterms:W3CDTF">2021-10-11T04:36:01Z</dcterms:modified>
</cp:coreProperties>
</file>