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 Strait Men's and Mixed Netball Association Wordfind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Toss    </w:t>
      </w:r>
      <w:r>
        <w:t xml:space="preserve">   Held Ball    </w:t>
      </w:r>
      <w:r>
        <w:t xml:space="preserve">   Vision    </w:t>
      </w:r>
      <w:r>
        <w:t xml:space="preserve">   Speed    </w:t>
      </w:r>
      <w:r>
        <w:t xml:space="preserve">   Bounce    </w:t>
      </w:r>
      <w:r>
        <w:t xml:space="preserve">   Chest Pass    </w:t>
      </w:r>
      <w:r>
        <w:t xml:space="preserve">   Goal    </w:t>
      </w:r>
      <w:r>
        <w:t xml:space="preserve">   Wing Defence    </w:t>
      </w:r>
      <w:r>
        <w:t xml:space="preserve">   Goal Keep    </w:t>
      </w:r>
      <w:r>
        <w:t xml:space="preserve">   Court    </w:t>
      </w:r>
      <w:r>
        <w:t xml:space="preserve">   Centre Pass    </w:t>
      </w:r>
      <w:r>
        <w:t xml:space="preserve">   Jump    </w:t>
      </w:r>
      <w:r>
        <w:t xml:space="preserve">   Fun    </w:t>
      </w:r>
      <w:r>
        <w:t xml:space="preserve">   Whistle    </w:t>
      </w:r>
      <w:r>
        <w:t xml:space="preserve">   Contact    </w:t>
      </w:r>
      <w:r>
        <w:t xml:space="preserve">   Manager    </w:t>
      </w:r>
      <w:r>
        <w:t xml:space="preserve">   Coach    </w:t>
      </w:r>
      <w:r>
        <w:t xml:space="preserve">   Goal Attack    </w:t>
      </w:r>
      <w:r>
        <w:t xml:space="preserve">   Goal Shoot    </w:t>
      </w:r>
      <w:r>
        <w:t xml:space="preserve">   Wing Attack    </w:t>
      </w:r>
      <w:r>
        <w:t xml:space="preserve">   Umpire    </w:t>
      </w:r>
      <w:r>
        <w:t xml:space="preserve">   Catch    </w:t>
      </w:r>
      <w:r>
        <w:t xml:space="preserve">   Stepping    </w:t>
      </w:r>
      <w:r>
        <w:t xml:space="preserve">   Pass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 Strait Men's and Mixed Netball Association Wordfind</dc:title>
  <dcterms:created xsi:type="dcterms:W3CDTF">2021-10-11T04:37:05Z</dcterms:created>
  <dcterms:modified xsi:type="dcterms:W3CDTF">2021-10-11T04:37:05Z</dcterms:modified>
</cp:coreProperties>
</file>