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 and Show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Indian Pie    </w:t>
      </w:r>
      <w:r>
        <w:t xml:space="preserve">   Peach Pie    </w:t>
      </w:r>
      <w:r>
        <w:t xml:space="preserve">   Oyster Loaf    </w:t>
      </w:r>
      <w:r>
        <w:t xml:space="preserve">   Cooked Veal    </w:t>
      </w:r>
      <w:r>
        <w:t xml:space="preserve">   Hoe Cake    </w:t>
      </w:r>
      <w:r>
        <w:t xml:space="preserve">   Brown Betty    </w:t>
      </w:r>
      <w:r>
        <w:t xml:space="preserve">   Mush    </w:t>
      </w:r>
      <w:r>
        <w:t xml:space="preserve">   Oatmeal    </w:t>
      </w:r>
      <w:r>
        <w:t xml:space="preserve">   Tea    </w:t>
      </w:r>
      <w:r>
        <w:t xml:space="preserve">   Water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 and Show Wordsearch </dc:title>
  <dcterms:created xsi:type="dcterms:W3CDTF">2021-10-11T04:36:10Z</dcterms:created>
  <dcterms:modified xsi:type="dcterms:W3CDTF">2021-10-11T04:36:10Z</dcterms:modified>
</cp:coreProperties>
</file>