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Ae    </w:t>
      </w:r>
      <w:r>
        <w:t xml:space="preserve">   Apopo    </w:t>
      </w:r>
      <w:r>
        <w:t xml:space="preserve">   Kare    </w:t>
      </w:r>
      <w:r>
        <w:t xml:space="preserve">   ka    </w:t>
      </w:r>
      <w:r>
        <w:t xml:space="preserve">   Kai    </w:t>
      </w:r>
      <w:r>
        <w:t xml:space="preserve">   Mahi    </w:t>
      </w:r>
      <w:r>
        <w:t xml:space="preserve">   meitaki    </w:t>
      </w:r>
      <w:r>
        <w:t xml:space="preserve">   Marama    </w:t>
      </w:r>
      <w:r>
        <w:t xml:space="preserve">   Moana    </w:t>
      </w:r>
      <w:r>
        <w:t xml:space="preserve">   Pepa    </w:t>
      </w:r>
      <w:r>
        <w:t xml:space="preserve">   Teia ra    </w:t>
      </w:r>
      <w:r>
        <w:t xml:space="preserve">   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 island</dc:title>
  <dcterms:created xsi:type="dcterms:W3CDTF">2021-10-11T04:36:25Z</dcterms:created>
  <dcterms:modified xsi:type="dcterms:W3CDTF">2021-10-11T04:36:25Z</dcterms:modified>
</cp:coreProperties>
</file>