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be using this to prepare our cakes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Hurting yourself from boiling hot water or steam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outer skin from fruit or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bread pizza was cooked 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had to do this to our onions for our french bread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touch electric items with wet hands this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liquids form big bubbles during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safety rules in Home Economics prevents...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be using this to make our smoothies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bubbles form during a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used this to prepare the cheese for the french bread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keep hands safe from being burnt when putting food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do this to flatten the pastry for pear pastry boats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Pear Pastry Boats are cooked this way</w:t>
            </w:r>
          </w:p>
        </w:tc>
      </w:tr>
    </w:tbl>
    <w:p>
      <w:pPr>
        <w:pStyle w:val="WordBankMedium"/>
      </w:pPr>
      <w:r>
        <w:t xml:space="preserve">   peel    </w:t>
      </w:r>
      <w:r>
        <w:t xml:space="preserve">   ovengloves    </w:t>
      </w:r>
      <w:r>
        <w:t xml:space="preserve">   boiling    </w:t>
      </w:r>
      <w:r>
        <w:t xml:space="preserve">   simmering    </w:t>
      </w:r>
      <w:r>
        <w:t xml:space="preserve">   baking    </w:t>
      </w:r>
      <w:r>
        <w:t xml:space="preserve">   Grill    </w:t>
      </w:r>
      <w:r>
        <w:t xml:space="preserve">   accidents     </w:t>
      </w:r>
      <w:r>
        <w:t xml:space="preserve">   Scald    </w:t>
      </w:r>
      <w:r>
        <w:t xml:space="preserve">   roll out     </w:t>
      </w:r>
      <w:r>
        <w:t xml:space="preserve">   grater    </w:t>
      </w:r>
      <w:r>
        <w:t xml:space="preserve">   electric shock    </w:t>
      </w:r>
      <w:r>
        <w:t xml:space="preserve">   hand blender     </w:t>
      </w:r>
      <w:r>
        <w:t xml:space="preserve">   hand held whisk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Cookability</dc:title>
  <dcterms:created xsi:type="dcterms:W3CDTF">2021-10-11T04:36:29Z</dcterms:created>
  <dcterms:modified xsi:type="dcterms:W3CDTF">2021-10-11T04:36:29Z</dcterms:modified>
</cp:coreProperties>
</file>