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Cookbook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 about roasting    </w:t>
      </w:r>
      <w:r>
        <w:t xml:space="preserve">   pursuit of flavor    </w:t>
      </w:r>
      <w:r>
        <w:t xml:space="preserve">   southern living    </w:t>
      </w:r>
      <w:r>
        <w:t xml:space="preserve">   betty crocker    </w:t>
      </w:r>
      <w:r>
        <w:t xml:space="preserve">   barefoot contessa    </w:t>
      </w:r>
      <w:r>
        <w:t xml:space="preserve">   small victories    </w:t>
      </w:r>
      <w:r>
        <w:t xml:space="preserve">   smitten kithcen    </w:t>
      </w:r>
      <w:r>
        <w:t xml:space="preserve">   bravetart    </w:t>
      </w:r>
      <w:r>
        <w:t xml:space="preserve">   changing the game    </w:t>
      </w:r>
      <w:r>
        <w:t xml:space="preserve">   mama dips    </w:t>
      </w:r>
      <w:r>
        <w:t xml:space="preserve">   everlasting meal    </w:t>
      </w:r>
      <w:r>
        <w:t xml:space="preserve">   canal house cooks    </w:t>
      </w:r>
      <w:r>
        <w:t xml:space="preserve">   cake doctor    </w:t>
      </w:r>
      <w:r>
        <w:t xml:space="preserve">   lost recipes    </w:t>
      </w:r>
      <w:r>
        <w:t xml:space="preserve">   breakfast book    </w:t>
      </w:r>
      <w:r>
        <w:t xml:space="preserve">   homemade life    </w:t>
      </w:r>
      <w:r>
        <w:t xml:space="preserve">   victory garden    </w:t>
      </w:r>
      <w:r>
        <w:t xml:space="preserve">   dories cookies    </w:t>
      </w:r>
      <w:r>
        <w:t xml:space="preserve">   baking    </w:t>
      </w:r>
      <w:r>
        <w:t xml:space="preserve">   cooking at home    </w:t>
      </w:r>
      <w:r>
        <w:t xml:space="preserve">   simple food    </w:t>
      </w:r>
      <w:r>
        <w:t xml:space="preserve">   fannie farmer    </w:t>
      </w:r>
      <w:r>
        <w:t xml:space="preserve">   silver plate    </w:t>
      </w:r>
      <w:r>
        <w:t xml:space="preserve">   vegetable butcher    </w:t>
      </w:r>
      <w:r>
        <w:t xml:space="preserve">   joy of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Cookbook Titles</dc:title>
  <dcterms:created xsi:type="dcterms:W3CDTF">2021-10-11T04:37:23Z</dcterms:created>
  <dcterms:modified xsi:type="dcterms:W3CDTF">2021-10-11T04:37:23Z</dcterms:modified>
</cp:coreProperties>
</file>