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Cookery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rolling pin    </w:t>
      </w:r>
      <w:r>
        <w:t xml:space="preserve">   wirerack    </w:t>
      </w:r>
      <w:r>
        <w:t xml:space="preserve">   pastry    </w:t>
      </w:r>
      <w:r>
        <w:t xml:space="preserve">   cutter    </w:t>
      </w:r>
      <w:r>
        <w:t xml:space="preserve">   whisking    </w:t>
      </w:r>
      <w:r>
        <w:t xml:space="preserve">   beat    </w:t>
      </w:r>
      <w:r>
        <w:t xml:space="preserve">   knead    </w:t>
      </w:r>
      <w:r>
        <w:t xml:space="preserve">   rub    </w:t>
      </w:r>
      <w:r>
        <w:t xml:space="preserve">   roll    </w:t>
      </w:r>
      <w:r>
        <w:t xml:space="preserve">   slice    </w:t>
      </w:r>
      <w:r>
        <w:t xml:space="preserve">   grill    </w:t>
      </w:r>
      <w:r>
        <w:t xml:space="preserve">   bake    </w:t>
      </w:r>
      <w:r>
        <w:t xml:space="preserve">   boil    </w:t>
      </w:r>
      <w:r>
        <w:t xml:space="preserve">   mixing bowl    </w:t>
      </w:r>
      <w:r>
        <w:t xml:space="preserve">   dicing    </w:t>
      </w:r>
      <w:r>
        <w:t xml:space="preserve">   chopping board    </w:t>
      </w:r>
      <w:r>
        <w:t xml:space="preserve">   scales    </w:t>
      </w:r>
      <w:r>
        <w:t xml:space="preserve">   knife    </w:t>
      </w:r>
      <w:r>
        <w:t xml:space="preserve">   claw    </w:t>
      </w:r>
      <w:r>
        <w:t xml:space="preserve">   bridge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Cookery</dc:title>
  <dcterms:created xsi:type="dcterms:W3CDTF">2021-10-11T04:37:41Z</dcterms:created>
  <dcterms:modified xsi:type="dcterms:W3CDTF">2021-10-11T04:37:41Z</dcterms:modified>
</cp:coreProperties>
</file>