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Cookery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aufkochen    </w:t>
      </w:r>
      <w:r>
        <w:t xml:space="preserve">   ausrollen    </w:t>
      </w:r>
      <w:r>
        <w:t xml:space="preserve">   Backblech    </w:t>
      </w:r>
      <w:r>
        <w:t xml:space="preserve">   Backform    </w:t>
      </w:r>
      <w:r>
        <w:t xml:space="preserve">   Backpulver    </w:t>
      </w:r>
      <w:r>
        <w:t xml:space="preserve">   bestreuen    </w:t>
      </w:r>
      <w:r>
        <w:t xml:space="preserve">   Eigelb    </w:t>
      </w:r>
      <w:r>
        <w:t xml:space="preserve">   Eiweiß    </w:t>
      </w:r>
      <w:r>
        <w:t xml:space="preserve">   Esslöffel    </w:t>
      </w:r>
      <w:r>
        <w:t xml:space="preserve">   Flüßigkeit    </w:t>
      </w:r>
      <w:r>
        <w:t xml:space="preserve">   frittieren    </w:t>
      </w:r>
      <w:r>
        <w:t xml:space="preserve">   gerieben    </w:t>
      </w:r>
      <w:r>
        <w:t xml:space="preserve">   geschält    </w:t>
      </w:r>
      <w:r>
        <w:t xml:space="preserve">   Grad    </w:t>
      </w:r>
      <w:r>
        <w:t xml:space="preserve">   Hefe    </w:t>
      </w:r>
      <w:r>
        <w:t xml:space="preserve">   herd    </w:t>
      </w:r>
      <w:r>
        <w:t xml:space="preserve">   Ingwer    </w:t>
      </w:r>
      <w:r>
        <w:t xml:space="preserve">   kneten    </w:t>
      </w:r>
      <w:r>
        <w:t xml:space="preserve">   kochen    </w:t>
      </w:r>
      <w:r>
        <w:t xml:space="preserve">   Lorbeer    </w:t>
      </w:r>
      <w:r>
        <w:t xml:space="preserve">   mahlen    </w:t>
      </w:r>
      <w:r>
        <w:t xml:space="preserve">   Mandelblätter    </w:t>
      </w:r>
      <w:r>
        <w:t xml:space="preserve">   Mehl    </w:t>
      </w:r>
      <w:r>
        <w:t xml:space="preserve">   mehl    </w:t>
      </w:r>
      <w:r>
        <w:t xml:space="preserve">   Muskat    </w:t>
      </w:r>
      <w:r>
        <w:t xml:space="preserve">   ofen    </w:t>
      </w:r>
      <w:r>
        <w:t xml:space="preserve">   pfeffer    </w:t>
      </w:r>
      <w:r>
        <w:t xml:space="preserve">   Prise    </w:t>
      </w:r>
      <w:r>
        <w:t xml:space="preserve">   Puderzucker    </w:t>
      </w:r>
      <w:r>
        <w:t xml:space="preserve">   rühren    </w:t>
      </w:r>
      <w:r>
        <w:t xml:space="preserve">   Rührgerät    </w:t>
      </w:r>
      <w:r>
        <w:t xml:space="preserve">   saltz    </w:t>
      </w:r>
      <w:r>
        <w:t xml:space="preserve">   Schalen    </w:t>
      </w:r>
      <w:r>
        <w:t xml:space="preserve">   schlagen    </w:t>
      </w:r>
      <w:r>
        <w:t xml:space="preserve">   Schneebesen    </w:t>
      </w:r>
      <w:r>
        <w:t xml:space="preserve">   sieben    </w:t>
      </w:r>
      <w:r>
        <w:t xml:space="preserve">   Teig    </w:t>
      </w:r>
      <w:r>
        <w:t xml:space="preserve">   vorgeheizten    </w:t>
      </w:r>
      <w:r>
        <w:t xml:space="preserve">   wiegen    </w:t>
      </w:r>
      <w:r>
        <w:t xml:space="preserve">   würzen    </w:t>
      </w:r>
      <w:r>
        <w:t xml:space="preserve">   Zimt    </w:t>
      </w:r>
      <w:r>
        <w:t xml:space="preserve">   Zitrone    </w:t>
      </w:r>
      <w:r>
        <w:t xml:space="preserve">   Zutaten    </w:t>
      </w:r>
      <w:r>
        <w:t xml:space="preserve">   Öl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Cookery Terms</dc:title>
  <dcterms:created xsi:type="dcterms:W3CDTF">2021-10-11T04:37:32Z</dcterms:created>
  <dcterms:modified xsi:type="dcterms:W3CDTF">2021-10-11T04:37:32Z</dcterms:modified>
</cp:coreProperties>
</file>