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Cookie Baking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cookie    </w:t>
      </w:r>
      <w:r>
        <w:t xml:space="preserve">   fluffy    </w:t>
      </w:r>
      <w:r>
        <w:t xml:space="preserve">   cup    </w:t>
      </w:r>
      <w:r>
        <w:t xml:space="preserve">   tablespoon    </w:t>
      </w:r>
      <w:r>
        <w:t xml:space="preserve">   teaspoon    </w:t>
      </w:r>
      <w:r>
        <w:t xml:space="preserve">   cream    </w:t>
      </w:r>
      <w:r>
        <w:t xml:space="preserve">   bake    </w:t>
      </w:r>
      <w:r>
        <w:t xml:space="preserve">   preheat    </w:t>
      </w:r>
      <w:r>
        <w:t xml:space="preserve">   mix    </w:t>
      </w:r>
      <w:r>
        <w:t xml:space="preserve">   stir    </w:t>
      </w:r>
      <w:r>
        <w:t xml:space="preserve">   beat    </w:t>
      </w:r>
      <w:r>
        <w:t xml:space="preserve">   combine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Baking Words</dc:title>
  <dcterms:created xsi:type="dcterms:W3CDTF">2021-10-11T04:37:21Z</dcterms:created>
  <dcterms:modified xsi:type="dcterms:W3CDTF">2021-10-11T04:37:21Z</dcterms:modified>
</cp:coreProperties>
</file>