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bars made of lemon flavoring and cut into rectangular shapes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baked sweet with 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cookies that are made through the use of a cookie gun or similar device that allows cookie dough to be pressed through an extruding nozzle onto a baking shee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cookie made by dropping batter from a spoon onto a cookie sheet for baking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cookie made by baking batter in a sheet pan, then cutting into bars or squares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made by using a rolling pin to flatten a stiff dough, whic h is then cut into interesting shapes with sharp cookie cutters, a knife, or a pastry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formed by hand or rolled and cut into shapes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sliced cookies or icebox cookies because the dough is chilled until firm. Then the dough cut into thin slices and baked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cookie that is distinguished for having peanut butter as a principal ingredient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cake made from stiff, sweet dough rolled and sliced or dropped by spoonfuls on a large, flat pan and baked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cookie made from ground and rolled 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cookie  made from a stiffer dough that is molded into balls or cookie shapes by hand before baking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Cookie Crossword</dc:title>
  <dcterms:created xsi:type="dcterms:W3CDTF">2022-09-03T14:45:38Z</dcterms:created>
  <dcterms:modified xsi:type="dcterms:W3CDTF">2022-09-03T14:45:38Z</dcterms:modified>
</cp:coreProperties>
</file>