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Oreo    </w:t>
      </w:r>
      <w:r>
        <w:t xml:space="preserve">   LadyFingers    </w:t>
      </w:r>
      <w:r>
        <w:t xml:space="preserve">   Crinkle    </w:t>
      </w:r>
      <w:r>
        <w:t xml:space="preserve">   Wafer    </w:t>
      </w:r>
      <w:r>
        <w:t xml:space="preserve">   PeanutButter    </w:t>
      </w:r>
      <w:r>
        <w:t xml:space="preserve">   Gingersnap    </w:t>
      </w:r>
      <w:r>
        <w:t xml:space="preserve">   Pizzelle    </w:t>
      </w:r>
      <w:r>
        <w:t xml:space="preserve">   Fortune    </w:t>
      </w:r>
      <w:r>
        <w:t xml:space="preserve">   Shortbread    </w:t>
      </w:r>
      <w:r>
        <w:t xml:space="preserve">   Gingerbread    </w:t>
      </w:r>
      <w:r>
        <w:t xml:space="preserve">   Macaroon    </w:t>
      </w:r>
      <w:r>
        <w:t xml:space="preserve">   Biscotti    </w:t>
      </w:r>
      <w:r>
        <w:t xml:space="preserve">   Chocolatechip    </w:t>
      </w:r>
      <w:r>
        <w:t xml:space="preserve">   Butter    </w:t>
      </w:r>
      <w:r>
        <w:t xml:space="preserve">   Snickerdoodle    </w:t>
      </w:r>
      <w:r>
        <w:t xml:space="preserve">   Sugar    </w:t>
      </w:r>
      <w:r>
        <w:t xml:space="preserve">   Oatmeal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 Day</dc:title>
  <dcterms:created xsi:type="dcterms:W3CDTF">2021-10-11T04:37:39Z</dcterms:created>
  <dcterms:modified xsi:type="dcterms:W3CDTF">2021-10-11T04:37:39Z</dcterms:modified>
</cp:coreProperties>
</file>