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Exchange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Cinnamon    </w:t>
      </w:r>
      <w:r>
        <w:t xml:space="preserve">   Vanilla    </w:t>
      </w:r>
      <w:r>
        <w:t xml:space="preserve">   Gingersnaps    </w:t>
      </w:r>
      <w:r>
        <w:t xml:space="preserve">   Oatmeal    </w:t>
      </w:r>
      <w:r>
        <w:t xml:space="preserve">   Snickerdoodles    </w:t>
      </w:r>
      <w:r>
        <w:t xml:space="preserve">   Coconut    </w:t>
      </w:r>
      <w:r>
        <w:t xml:space="preserve">   Pizzelle    </w:t>
      </w:r>
      <w:r>
        <w:t xml:space="preserve">   Spritz    </w:t>
      </w:r>
      <w:r>
        <w:t xml:space="preserve">   Peanut Butter    </w:t>
      </w:r>
      <w:r>
        <w:t xml:space="preserve">   Snow Globe    </w:t>
      </w:r>
      <w:r>
        <w:t xml:space="preserve">   Thumbprint    </w:t>
      </w:r>
      <w:r>
        <w:t xml:space="preserve">   Brownie    </w:t>
      </w:r>
      <w:r>
        <w:t xml:space="preserve">   Sprinkles    </w:t>
      </w:r>
      <w:r>
        <w:t xml:space="preserve">   Snowman    </w:t>
      </w:r>
      <w:r>
        <w:t xml:space="preserve">   Candy Cane    </w:t>
      </w:r>
      <w:r>
        <w:t xml:space="preserve">   Eggnog    </w:t>
      </w:r>
      <w:r>
        <w:t xml:space="preserve">   Gingerbread    </w:t>
      </w:r>
      <w:r>
        <w:t xml:space="preserve">   Snowballs    </w:t>
      </w:r>
      <w:r>
        <w:t xml:space="preserve">   Fruitcake    </w:t>
      </w:r>
      <w:r>
        <w:t xml:space="preserve">   Short bread    </w:t>
      </w:r>
      <w:r>
        <w:t xml:space="preserve">   Peppermint    </w:t>
      </w:r>
      <w:r>
        <w:t xml:space="preserve">   Oil    </w:t>
      </w:r>
      <w:r>
        <w:t xml:space="preserve">   Milk    </w:t>
      </w:r>
      <w:r>
        <w:t xml:space="preserve">   Chocolate    </w:t>
      </w:r>
      <w:r>
        <w:t xml:space="preserve">   Eggs    </w:t>
      </w:r>
      <w:r>
        <w:t xml:space="preserve">   Butter    </w:t>
      </w:r>
      <w:r>
        <w:t xml:space="preserve">   Flour    </w:t>
      </w:r>
      <w:r>
        <w:t xml:space="preserve">   Sugar    </w:t>
      </w:r>
      <w:r>
        <w:t xml:space="preserve">   frosting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Exchange 2020</dc:title>
  <dcterms:created xsi:type="dcterms:W3CDTF">2021-10-11T04:37:44Z</dcterms:created>
  <dcterms:modified xsi:type="dcterms:W3CDTF">2021-10-11T04:37:44Z</dcterms:modified>
</cp:coreProperties>
</file>