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Cookie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NEVER ENDING    </w:t>
      </w:r>
      <w:r>
        <w:t xml:space="preserve">   INTIMACY    </w:t>
      </w:r>
      <w:r>
        <w:t xml:space="preserve">   SOULFUL    </w:t>
      </w:r>
      <w:r>
        <w:t xml:space="preserve">   IN LOVE    </w:t>
      </w:r>
      <w:r>
        <w:t xml:space="preserve">   ADMIRE    </w:t>
      </w:r>
      <w:r>
        <w:t xml:space="preserve">   REAL    </w:t>
      </w:r>
      <w:r>
        <w:t xml:space="preserve">   LU    </w:t>
      </w:r>
      <w:r>
        <w:t xml:space="preserve">   ALL I NEED    </w:t>
      </w:r>
      <w:r>
        <w:t xml:space="preserve">   ENERGY    </w:t>
      </w:r>
      <w:r>
        <w:t xml:space="preserve">   MILES    </w:t>
      </w:r>
      <w:r>
        <w:t xml:space="preserve">   THE BEST    </w:t>
      </w:r>
      <w:r>
        <w:t xml:space="preserve">   AMAZING    </w:t>
      </w:r>
      <w:r>
        <w:t xml:space="preserve">   OLD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Monster</dc:title>
  <dcterms:created xsi:type="dcterms:W3CDTF">2021-10-11T04:36:57Z</dcterms:created>
  <dcterms:modified xsi:type="dcterms:W3CDTF">2021-10-11T04:36:57Z</dcterms:modified>
</cp:coreProperties>
</file>