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 Time!!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Prizes    </w:t>
      </w:r>
      <w:r>
        <w:t xml:space="preserve">   Business    </w:t>
      </w:r>
      <w:r>
        <w:t xml:space="preserve">   Goals    </w:t>
      </w:r>
      <w:r>
        <w:t xml:space="preserve">   Walkabout    </w:t>
      </w:r>
      <w:r>
        <w:t xml:space="preserve">   Money    </w:t>
      </w:r>
      <w:r>
        <w:t xml:space="preserve">   Patches    </w:t>
      </w:r>
      <w:r>
        <w:t xml:space="preserve">   Booths    </w:t>
      </w:r>
      <w:r>
        <w:t xml:space="preserve">   Fun    </w:t>
      </w:r>
      <w:r>
        <w:t xml:space="preserve">   Troop    </w:t>
      </w:r>
      <w:r>
        <w:t xml:space="preserve">   Skills    </w:t>
      </w:r>
      <w:r>
        <w:t xml:space="preserve">   Vegan    </w:t>
      </w:r>
      <w:r>
        <w:t xml:space="preserve">   Gluten Free    </w:t>
      </w:r>
      <w:r>
        <w:t xml:space="preserve">   Toast yay    </w:t>
      </w:r>
      <w:r>
        <w:t xml:space="preserve">   S'mores    </w:t>
      </w:r>
      <w:r>
        <w:t xml:space="preserve">   Peanut Butter Sandwiches    </w:t>
      </w:r>
      <w:r>
        <w:t xml:space="preserve">   Peanut Butter Patties    </w:t>
      </w:r>
      <w:r>
        <w:t xml:space="preserve">   Caramel Chocolate Chip    </w:t>
      </w:r>
      <w:r>
        <w:t xml:space="preserve">   Lemonades    </w:t>
      </w:r>
      <w:r>
        <w:t xml:space="preserve">   Shortbread    </w:t>
      </w:r>
      <w:r>
        <w:t xml:space="preserve">   Thin Mints    </w:t>
      </w:r>
      <w:r>
        <w:t xml:space="preserve">   Caramel Delights    </w:t>
      </w:r>
      <w:r>
        <w:t xml:space="preserve">   Cookies    </w:t>
      </w:r>
      <w:r>
        <w:t xml:space="preserve">   Girl Scouts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 Time!!</dc:title>
  <dcterms:created xsi:type="dcterms:W3CDTF">2021-10-11T04:37:37Z</dcterms:created>
  <dcterms:modified xsi:type="dcterms:W3CDTF">2021-10-11T04:37:37Z</dcterms:modified>
</cp:coreProperties>
</file>