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Cookie Time!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Yummy    </w:t>
      </w:r>
      <w:r>
        <w:t xml:space="preserve">   Girl Scout    </w:t>
      </w:r>
      <w:r>
        <w:t xml:space="preserve">   Order    </w:t>
      </w:r>
      <w:r>
        <w:t xml:space="preserve">   Selling    </w:t>
      </w:r>
      <w:r>
        <w:t xml:space="preserve">   Daisy    </w:t>
      </w:r>
      <w:r>
        <w:t xml:space="preserve">   Brownie    </w:t>
      </w:r>
      <w:r>
        <w:t xml:space="preserve">   Booth    </w:t>
      </w:r>
      <w:r>
        <w:t xml:space="preserve">   Stonefire    </w:t>
      </w:r>
      <w:r>
        <w:t xml:space="preserve">   Safety    </w:t>
      </w:r>
      <w:r>
        <w:t xml:space="preserve">   Goal    </w:t>
      </w:r>
      <w:r>
        <w:t xml:space="preserve">   Recognitions    </w:t>
      </w:r>
      <w:r>
        <w:t xml:space="preserve">   Peanut Butter Patties    </w:t>
      </w:r>
      <w:r>
        <w:t xml:space="preserve">   Thanks A Lot    </w:t>
      </w:r>
      <w:r>
        <w:t xml:space="preserve">   Lemonade    </w:t>
      </w:r>
      <w:r>
        <w:t xml:space="preserve">   Smore    </w:t>
      </w:r>
      <w:r>
        <w:t xml:space="preserve">   Thin Mint    </w:t>
      </w:r>
      <w:r>
        <w:t xml:space="preserve">   Peanut Butter Sandwich    </w:t>
      </w:r>
      <w:r>
        <w:t xml:space="preserve">   Shortbread    </w:t>
      </w:r>
      <w:r>
        <w:t xml:space="preserve">   Caramel deLite    </w:t>
      </w:r>
      <w:r>
        <w:t xml:space="preserve">   Money    </w:t>
      </w:r>
      <w:r>
        <w:t xml:space="preserve">   Cookie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Cookie Time!</dc:title>
  <dcterms:created xsi:type="dcterms:W3CDTF">2021-10-11T04:36:19Z</dcterms:created>
  <dcterms:modified xsi:type="dcterms:W3CDTF">2021-10-11T04:36:19Z</dcterms:modified>
</cp:coreProperties>
</file>