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presentation    </w:t>
      </w:r>
      <w:r>
        <w:t xml:space="preserve">   planning    </w:t>
      </w:r>
      <w:r>
        <w:t xml:space="preserve">   cupboards    </w:t>
      </w:r>
      <w:r>
        <w:t xml:space="preserve">   safety    </w:t>
      </w:r>
      <w:r>
        <w:t xml:space="preserve">   pickup    </w:t>
      </w:r>
      <w:r>
        <w:t xml:space="preserve">   deliver    </w:t>
      </w:r>
      <w:r>
        <w:t xml:space="preserve">   customers    </w:t>
      </w:r>
      <w:r>
        <w:t xml:space="preserve">   polite    </w:t>
      </w:r>
      <w:r>
        <w:t xml:space="preserve">   delicious    </w:t>
      </w:r>
      <w:r>
        <w:t xml:space="preserve">   neverending    </w:t>
      </w:r>
      <w:r>
        <w:t xml:space="preserve">   sales    </w:t>
      </w:r>
      <w:r>
        <w:t xml:space="preserve">   gluten free    </w:t>
      </w:r>
      <w:r>
        <w:t xml:space="preserve">   advertisment    </w:t>
      </w:r>
      <w:r>
        <w:t xml:space="preserve">   boothe sales    </w:t>
      </w:r>
      <w:r>
        <w:t xml:space="preserve">   email    </w:t>
      </w:r>
      <w:r>
        <w:t xml:space="preserve">   caramel chocolate chip    </w:t>
      </w:r>
      <w:r>
        <w:t xml:space="preserve">   peanutbutter sandwich    </w:t>
      </w:r>
      <w:r>
        <w:t xml:space="preserve">   caramel delites    </w:t>
      </w:r>
      <w:r>
        <w:t xml:space="preserve">   peanut butter pattie    </w:t>
      </w:r>
      <w:r>
        <w:t xml:space="preserve">   thin mints    </w:t>
      </w:r>
      <w:r>
        <w:t xml:space="preserve">   shortbread    </w:t>
      </w:r>
      <w:r>
        <w:t xml:space="preserve">   lemonades    </w:t>
      </w:r>
      <w:r>
        <w:t xml:space="preserve">   smores    </w:t>
      </w:r>
      <w:r>
        <w:t xml:space="preserve">   thanksalot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Time</dc:title>
  <dcterms:created xsi:type="dcterms:W3CDTF">2021-10-11T04:36:59Z</dcterms:created>
  <dcterms:modified xsi:type="dcterms:W3CDTF">2021-10-11T04:36:59Z</dcterms:modified>
</cp:coreProperties>
</file>