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Rubber 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Baking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Wooden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Electric mixer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Golden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Parchment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Baking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Snickerdoodle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crossword</dc:title>
  <dcterms:created xsi:type="dcterms:W3CDTF">2021-10-11T04:37:30Z</dcterms:created>
  <dcterms:modified xsi:type="dcterms:W3CDTF">2021-10-11T04:37:30Z</dcterms:modified>
</cp:coreProperties>
</file>