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Pinwheel    </w:t>
      </w:r>
      <w:r>
        <w:t xml:space="preserve">   Oreo    </w:t>
      </w:r>
      <w:r>
        <w:t xml:space="preserve">   Shortbread    </w:t>
      </w:r>
      <w:r>
        <w:t xml:space="preserve">   Fortune    </w:t>
      </w:r>
      <w:r>
        <w:t xml:space="preserve">   Macaroon    </w:t>
      </w:r>
      <w:r>
        <w:t xml:space="preserve">   Gingerbread    </w:t>
      </w:r>
      <w:r>
        <w:t xml:space="preserve">   snickerdoodle    </w:t>
      </w:r>
      <w:r>
        <w:t xml:space="preserve">   Butterscotch    </w:t>
      </w:r>
      <w:r>
        <w:t xml:space="preserve">   Ginger    </w:t>
      </w:r>
      <w:r>
        <w:t xml:space="preserve">   Gingersnap    </w:t>
      </w:r>
      <w:r>
        <w:t xml:space="preserve">   Toffee    </w:t>
      </w:r>
      <w:r>
        <w:t xml:space="preserve">   Raisin    </w:t>
      </w:r>
      <w:r>
        <w:t xml:space="preserve">   Oatmeal    </w:t>
      </w:r>
      <w:r>
        <w:t xml:space="preserve">   Cowboy    </w:t>
      </w:r>
      <w:r>
        <w:t xml:space="preserve">   Molasses    </w:t>
      </w:r>
      <w:r>
        <w:t xml:space="preserve">   Sugar    </w:t>
      </w:r>
      <w:r>
        <w:t xml:space="preserve">   Peanut butter    </w:t>
      </w:r>
      <w:r>
        <w:t xml:space="preserve">   Chocolate Chip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Cookies</dc:title>
  <dcterms:created xsi:type="dcterms:W3CDTF">2021-10-11T04:37:32Z</dcterms:created>
  <dcterms:modified xsi:type="dcterms:W3CDTF">2021-10-11T04:37:32Z</dcterms:modified>
</cp:coreProperties>
</file>