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biscotti    </w:t>
      </w:r>
      <w:r>
        <w:t xml:space="preserve">   peanut butter    </w:t>
      </w:r>
      <w:r>
        <w:t xml:space="preserve">   sugar cookie    </w:t>
      </w:r>
      <w:r>
        <w:t xml:space="preserve">   oatmeal raisin    </w:t>
      </w:r>
      <w:r>
        <w:t xml:space="preserve">   sandwich cookie    </w:t>
      </w:r>
      <w:r>
        <w:t xml:space="preserve">   shortbread    </w:t>
      </w:r>
      <w:r>
        <w:t xml:space="preserve">   macaroon    </w:t>
      </w:r>
      <w:r>
        <w:t xml:space="preserve">   chocolate chip    </w:t>
      </w:r>
      <w:r>
        <w:t xml:space="preserve">   oreo    </w:t>
      </w:r>
      <w:r>
        <w:t xml:space="preserve">   snickerdoodle    </w:t>
      </w:r>
      <w:r>
        <w:t xml:space="preserve">   gingerbread    </w:t>
      </w:r>
      <w:r>
        <w:t xml:space="preserve">   butter cookie    </w:t>
      </w:r>
      <w:r>
        <w:t xml:space="preserve">   animal cracker    </w:t>
      </w:r>
      <w:r>
        <w:t xml:space="preserve">   fig newton    </w:t>
      </w:r>
      <w:r>
        <w:t xml:space="preserve">   fortune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</dc:title>
  <dcterms:created xsi:type="dcterms:W3CDTF">2021-10-11T04:37:42Z</dcterms:created>
  <dcterms:modified xsi:type="dcterms:W3CDTF">2021-10-11T04:37:42Z</dcterms:modified>
</cp:coreProperties>
</file>