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 black&amp;white    </w:t>
      </w:r>
      <w:r>
        <w:t xml:space="preserve">    chocolate coated     </w:t>
      </w:r>
      <w:r>
        <w:t xml:space="preserve">    coconut macaroon     </w:t>
      </w:r>
      <w:r>
        <w:t xml:space="preserve">    fortune     </w:t>
      </w:r>
      <w:r>
        <w:t xml:space="preserve">    joe frogger     </w:t>
      </w:r>
      <w:r>
        <w:t xml:space="preserve">    macadamia     </w:t>
      </w:r>
      <w:r>
        <w:t xml:space="preserve">    peppermint     </w:t>
      </w:r>
      <w:r>
        <w:t xml:space="preserve">    pumpkin    </w:t>
      </w:r>
      <w:r>
        <w:t xml:space="preserve">    sugar    </w:t>
      </w:r>
      <w:r>
        <w:t xml:space="preserve">   butter pecan     </w:t>
      </w:r>
      <w:r>
        <w:t xml:space="preserve">   chocolate chip     </w:t>
      </w:r>
      <w:r>
        <w:t xml:space="preserve">   dark chocolate    </w:t>
      </w:r>
      <w:r>
        <w:t xml:space="preserve">   gingerbread     </w:t>
      </w:r>
      <w:r>
        <w:t xml:space="preserve">   lady finger    </w:t>
      </w:r>
      <w:r>
        <w:t xml:space="preserve">   lincoln biscuit     </w:t>
      </w:r>
      <w:r>
        <w:t xml:space="preserve">   macaroon     </w:t>
      </w:r>
      <w:r>
        <w:t xml:space="preserve">   marshmallow     </w:t>
      </w:r>
      <w:r>
        <w:t xml:space="preserve">   oreo    </w:t>
      </w:r>
      <w:r>
        <w:t xml:space="preserve">   peanut butter    </w:t>
      </w:r>
      <w:r>
        <w:t xml:space="preserve">   peppermint     </w:t>
      </w:r>
      <w:r>
        <w:t xml:space="preserve">   snickerdoodle     </w:t>
      </w:r>
      <w:r>
        <w:t xml:space="preserve">   toll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</dc:title>
  <dcterms:created xsi:type="dcterms:W3CDTF">2021-10-11T04:35:58Z</dcterms:created>
  <dcterms:modified xsi:type="dcterms:W3CDTF">2021-10-11T04:35:58Z</dcterms:modified>
</cp:coreProperties>
</file>