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Cookies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Berner's business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name of his documentary?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his latest collaboration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company that makes Cookies Rolling papers?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Berner's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1st strain that Berner and Jai came out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school did Berner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record label did Berner sign to in 2012?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Berner's 1st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name of Berner's daugther's clothing compnay?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Cookies Culture</dc:title>
  <dcterms:created xsi:type="dcterms:W3CDTF">2021-10-11T04:37:46Z</dcterms:created>
  <dcterms:modified xsi:type="dcterms:W3CDTF">2021-10-11T04:37:46Z</dcterms:modified>
</cp:coreProperties>
</file>