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pizzelle    </w:t>
      </w:r>
      <w:r>
        <w:t xml:space="preserve">   chocolate mint    </w:t>
      </w:r>
      <w:r>
        <w:t xml:space="preserve">   clothespin    </w:t>
      </w:r>
      <w:r>
        <w:t xml:space="preserve">   macaroon    </w:t>
      </w:r>
      <w:r>
        <w:t xml:space="preserve">   butterscotch    </w:t>
      </w:r>
      <w:r>
        <w:t xml:space="preserve">   jam thumbprints    </w:t>
      </w:r>
      <w:r>
        <w:t xml:space="preserve">   butter balls    </w:t>
      </w:r>
      <w:r>
        <w:t xml:space="preserve">   molasses    </w:t>
      </w:r>
      <w:r>
        <w:t xml:space="preserve">   biscotti    </w:t>
      </w:r>
      <w:r>
        <w:t xml:space="preserve">   coconut    </w:t>
      </w:r>
      <w:r>
        <w:t xml:space="preserve">   gingerbread boys    </w:t>
      </w:r>
      <w:r>
        <w:t xml:space="preserve">   peanut butter blossoms    </w:t>
      </w:r>
      <w:r>
        <w:t xml:space="preserve">   no bake    </w:t>
      </w:r>
      <w:r>
        <w:t xml:space="preserve">   chocolate crinkles    </w:t>
      </w:r>
      <w:r>
        <w:t xml:space="preserve">   short bread    </w:t>
      </w:r>
      <w:r>
        <w:t xml:space="preserve">   buckeye    </w:t>
      </w:r>
      <w:r>
        <w:t xml:space="preserve">   ginger snaps    </w:t>
      </w:r>
      <w:r>
        <w:t xml:space="preserve">   pumpkin    </w:t>
      </w:r>
      <w:r>
        <w:t xml:space="preserve">   raisin    </w:t>
      </w:r>
      <w:r>
        <w:t xml:space="preserve">   brownie    </w:t>
      </w:r>
      <w:r>
        <w:t xml:space="preserve">   oatmeal    </w:t>
      </w:r>
      <w:r>
        <w:t xml:space="preserve">   sugar    </w:t>
      </w:r>
      <w:r>
        <w:t xml:space="preserve">   peanut butter    </w:t>
      </w:r>
      <w:r>
        <w:t xml:space="preserve">   snickerdoodles    </w:t>
      </w:r>
      <w:r>
        <w:t xml:space="preserve">   chocolate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Galore</dc:title>
  <dcterms:created xsi:type="dcterms:W3CDTF">2021-10-11T04:37:19Z</dcterms:created>
  <dcterms:modified xsi:type="dcterms:W3CDTF">2021-10-11T04:37:19Z</dcterms:modified>
</cp:coreProperties>
</file>