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Cookies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drugs    </w:t>
      </w:r>
      <w:r>
        <w:t xml:space="preserve">   community    </w:t>
      </w:r>
      <w:r>
        <w:t xml:space="preserve">   problems    </w:t>
      </w:r>
      <w:r>
        <w:t xml:space="preserve">   poverty    </w:t>
      </w:r>
      <w:r>
        <w:t xml:space="preserve">   relationship    </w:t>
      </w:r>
      <w:r>
        <w:t xml:space="preserve">   hungry    </w:t>
      </w:r>
      <w:r>
        <w:t xml:space="preserve">   homeless    </w:t>
      </w:r>
      <w:r>
        <w:t xml:space="preserve">   mission    </w:t>
      </w:r>
      <w:r>
        <w:t xml:space="preserve">   approach    </w:t>
      </w:r>
      <w:r>
        <w:t xml:space="preserve">   resources    </w:t>
      </w:r>
      <w:r>
        <w:t xml:space="preserve">   weakness    </w:t>
      </w:r>
      <w:r>
        <w:t xml:space="preserve">   strength    </w:t>
      </w:r>
      <w:r>
        <w:t xml:space="preserve">   agency    </w:t>
      </w:r>
      <w:r>
        <w:t xml:space="preserve">   stability    </w:t>
      </w:r>
      <w:r>
        <w:t xml:space="preserve">   incarceration    </w:t>
      </w:r>
      <w:r>
        <w:t xml:space="preserve">   ecomap    </w:t>
      </w:r>
      <w:r>
        <w:t xml:space="preserve">   structure    </w:t>
      </w:r>
      <w:r>
        <w:t xml:space="preserve">   hardship    </w:t>
      </w:r>
      <w:r>
        <w:t xml:space="preserve">   father    </w:t>
      </w:r>
      <w:r>
        <w:t xml:space="preserve">   mother    </w:t>
      </w:r>
      <w:r>
        <w:t xml:space="preserve">   welfare    </w:t>
      </w:r>
      <w:r>
        <w:t xml:space="preserve">   school    </w:t>
      </w:r>
      <w:r>
        <w:t xml:space="preserve">   family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Cookies World</dc:title>
  <dcterms:created xsi:type="dcterms:W3CDTF">2021-10-11T04:35:56Z</dcterms:created>
  <dcterms:modified xsi:type="dcterms:W3CDTF">2021-10-11T04:35:56Z</dcterms:modified>
</cp:coreProperties>
</file>